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7B8" w:rsidRPr="007C4600" w:rsidRDefault="00000000">
      <w:pPr>
        <w:jc w:val="center"/>
        <w:rPr>
          <w:rFonts w:ascii="Comic Sans MS" w:hAnsi="Comic Sans MS"/>
        </w:rPr>
      </w:pPr>
      <w:r w:rsidRPr="007C4600">
        <w:rPr>
          <w:rFonts w:ascii="Comic Sans MS" w:hAnsi="Comic Sans MS"/>
          <w:b/>
          <w:color w:val="D9591E"/>
          <w:sz w:val="48"/>
        </w:rPr>
        <w:t>Probability Spinner Game</w:t>
      </w:r>
      <w:r w:rsidRPr="007C4600">
        <w:rPr>
          <w:rFonts w:ascii="Comic Sans MS" w:hAnsi="Comic Sans MS"/>
          <w:b/>
          <w:color w:val="D9591E"/>
          <w:sz w:val="48"/>
        </w:rPr>
        <w:br/>
        <w:t>Graphing Worksheets</w:t>
      </w:r>
    </w:p>
    <w:p w:rsidR="005147B8" w:rsidRPr="007C4600" w:rsidRDefault="00000000">
      <w:pPr>
        <w:jc w:val="center"/>
        <w:rPr>
          <w:rFonts w:ascii="Comic Sans MS" w:hAnsi="Comic Sans MS"/>
        </w:rPr>
      </w:pPr>
      <w:r w:rsidRPr="007C4600">
        <w:rPr>
          <w:rFonts w:ascii="Comic Sans MS" w:hAnsi="Comic Sans MS"/>
          <w:sz w:val="24"/>
        </w:rPr>
        <w:t>Printable worksheets for students to record spinner results, colour bar graphs, and compare predictions with outcomes.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5147B8" w:rsidRPr="007C4600">
        <w:tc>
          <w:tcPr>
            <w:tcW w:w="5328" w:type="dxa"/>
            <w:shd w:val="clear" w:color="auto" w:fill="FFF7ED"/>
          </w:tcPr>
          <w:p w:rsidR="005147B8" w:rsidRPr="007C4600" w:rsidRDefault="00000000">
            <w:pPr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Best For</w:t>
            </w:r>
          </w:p>
        </w:tc>
        <w:tc>
          <w:tcPr>
            <w:tcW w:w="5328" w:type="dxa"/>
            <w:shd w:val="clear" w:color="auto" w:fill="FFFFFF"/>
          </w:tcPr>
          <w:p w:rsidR="005147B8" w:rsidRPr="007C4600" w:rsidRDefault="00000000">
            <w:pPr>
              <w:rPr>
                <w:rFonts w:ascii="Comic Sans MS" w:hAnsi="Comic Sans MS"/>
                <w:sz w:val="32"/>
                <w:szCs w:val="32"/>
              </w:rPr>
            </w:pPr>
            <w:r w:rsidRPr="007C4600">
              <w:rPr>
                <w:rFonts w:ascii="Comic Sans MS" w:hAnsi="Comic Sans MS"/>
                <w:sz w:val="32"/>
                <w:szCs w:val="32"/>
              </w:rPr>
              <w:t>Primary/Junior probability lessons</w:t>
            </w:r>
          </w:p>
        </w:tc>
      </w:tr>
      <w:tr w:rsidR="005147B8" w:rsidRPr="007C4600">
        <w:tc>
          <w:tcPr>
            <w:tcW w:w="5328" w:type="dxa"/>
            <w:shd w:val="clear" w:color="auto" w:fill="FFF7ED"/>
          </w:tcPr>
          <w:p w:rsidR="005147B8" w:rsidRPr="007C4600" w:rsidRDefault="00000000">
            <w:pPr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How Many Spins</w:t>
            </w:r>
          </w:p>
        </w:tc>
        <w:tc>
          <w:tcPr>
            <w:tcW w:w="5328" w:type="dxa"/>
            <w:shd w:val="clear" w:color="auto" w:fill="FFFFFF"/>
          </w:tcPr>
          <w:p w:rsidR="005147B8" w:rsidRPr="007C4600" w:rsidRDefault="00000000">
            <w:pPr>
              <w:rPr>
                <w:rFonts w:ascii="Comic Sans MS" w:hAnsi="Comic Sans MS"/>
                <w:sz w:val="32"/>
                <w:szCs w:val="32"/>
              </w:rPr>
            </w:pPr>
            <w:r w:rsidRPr="007C4600">
              <w:rPr>
                <w:rFonts w:ascii="Comic Sans MS" w:hAnsi="Comic Sans MS"/>
                <w:sz w:val="32"/>
                <w:szCs w:val="32"/>
              </w:rPr>
              <w:t>10 spins per worksheet</w:t>
            </w:r>
          </w:p>
        </w:tc>
      </w:tr>
      <w:tr w:rsidR="005147B8" w:rsidRPr="007C4600">
        <w:tc>
          <w:tcPr>
            <w:tcW w:w="5328" w:type="dxa"/>
            <w:shd w:val="clear" w:color="auto" w:fill="FFF7ED"/>
          </w:tcPr>
          <w:p w:rsidR="005147B8" w:rsidRPr="007C4600" w:rsidRDefault="00000000">
            <w:pPr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Student Task</w:t>
            </w:r>
          </w:p>
        </w:tc>
        <w:tc>
          <w:tcPr>
            <w:tcW w:w="5328" w:type="dxa"/>
            <w:shd w:val="clear" w:color="auto" w:fill="FFFFFF"/>
          </w:tcPr>
          <w:p w:rsidR="005147B8" w:rsidRPr="007C4600" w:rsidRDefault="00000000">
            <w:pPr>
              <w:rPr>
                <w:rFonts w:ascii="Comic Sans MS" w:hAnsi="Comic Sans MS"/>
                <w:sz w:val="32"/>
                <w:szCs w:val="32"/>
              </w:rPr>
            </w:pPr>
            <w:r w:rsidRPr="007C4600">
              <w:rPr>
                <w:rFonts w:ascii="Comic Sans MS" w:hAnsi="Comic Sans MS"/>
                <w:sz w:val="32"/>
                <w:szCs w:val="32"/>
              </w:rPr>
              <w:t>Tally each result, colour the graph boxes, and answer reflection questions</w:t>
            </w:r>
          </w:p>
        </w:tc>
      </w:tr>
      <w:tr w:rsidR="005147B8" w:rsidRPr="007C4600" w:rsidTr="00905EBB">
        <w:trPr>
          <w:trHeight w:val="1194"/>
        </w:trPr>
        <w:tc>
          <w:tcPr>
            <w:tcW w:w="5328" w:type="dxa"/>
            <w:shd w:val="clear" w:color="auto" w:fill="FFF7ED"/>
          </w:tcPr>
          <w:p w:rsidR="005147B8" w:rsidRPr="007C4600" w:rsidRDefault="00000000">
            <w:pPr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Teacher Tip</w:t>
            </w:r>
          </w:p>
        </w:tc>
        <w:tc>
          <w:tcPr>
            <w:tcW w:w="5328" w:type="dxa"/>
            <w:shd w:val="clear" w:color="auto" w:fill="FFFFFF"/>
          </w:tcPr>
          <w:p w:rsidR="005147B8" w:rsidRPr="007C4600" w:rsidRDefault="00000000">
            <w:pPr>
              <w:rPr>
                <w:rFonts w:ascii="Comic Sans MS" w:hAnsi="Comic Sans MS"/>
                <w:sz w:val="32"/>
                <w:szCs w:val="32"/>
              </w:rPr>
            </w:pPr>
            <w:r w:rsidRPr="007C4600">
              <w:rPr>
                <w:rFonts w:ascii="Comic Sans MS" w:hAnsi="Comic Sans MS"/>
                <w:sz w:val="32"/>
                <w:szCs w:val="32"/>
              </w:rPr>
              <w:t>Have students compare their graphs with a partner and discuss why some results happened more often.</w:t>
            </w:r>
          </w:p>
        </w:tc>
      </w:tr>
      <w:tr w:rsidR="005147B8" w:rsidRPr="007C4600" w:rsidTr="00905EBB">
        <w:trPr>
          <w:trHeight w:val="1702"/>
        </w:trPr>
        <w:tc>
          <w:tcPr>
            <w:tcW w:w="5328" w:type="dxa"/>
            <w:shd w:val="clear" w:color="auto" w:fill="FFF7ED"/>
          </w:tcPr>
          <w:p w:rsidR="005147B8" w:rsidRPr="007C4600" w:rsidRDefault="00000000">
            <w:pPr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Included</w:t>
            </w:r>
          </w:p>
        </w:tc>
        <w:tc>
          <w:tcPr>
            <w:tcW w:w="5328" w:type="dxa"/>
            <w:shd w:val="clear" w:color="auto" w:fill="FFFFFF"/>
          </w:tcPr>
          <w:p w:rsidR="005147B8" w:rsidRPr="007C4600" w:rsidRDefault="00000000">
            <w:pPr>
              <w:rPr>
                <w:rFonts w:ascii="Comic Sans MS" w:hAnsi="Comic Sans MS"/>
                <w:sz w:val="32"/>
                <w:szCs w:val="32"/>
              </w:rPr>
            </w:pPr>
            <w:r w:rsidRPr="007C4600">
              <w:rPr>
                <w:rFonts w:ascii="Comic Sans MS" w:hAnsi="Comic Sans MS"/>
                <w:sz w:val="32"/>
                <w:szCs w:val="32"/>
              </w:rPr>
              <w:t>Animal, Candy, Worm, Fish, and Blank Spinner Graph worksheets</w:t>
            </w:r>
          </w:p>
        </w:tc>
      </w:tr>
    </w:tbl>
    <w:p w:rsidR="005147B8" w:rsidRPr="007C4600" w:rsidRDefault="00000000">
      <w:pPr>
        <w:spacing w:before="240"/>
        <w:rPr>
          <w:rFonts w:ascii="Comic Sans MS" w:hAnsi="Comic Sans MS"/>
        </w:rPr>
      </w:pPr>
      <w:r w:rsidRPr="007C4600">
        <w:rPr>
          <w:rFonts w:ascii="Comic Sans MS" w:hAnsi="Comic Sans MS"/>
          <w:b/>
        </w:rPr>
        <w:t>Teacher Instructions</w:t>
      </w:r>
    </w:p>
    <w:p w:rsidR="005147B8" w:rsidRPr="007C4600" w:rsidRDefault="00000000">
      <w:pPr>
        <w:ind w:left="216"/>
        <w:rPr>
          <w:rFonts w:ascii="Comic Sans MS" w:hAnsi="Comic Sans MS"/>
        </w:rPr>
      </w:pPr>
      <w:r w:rsidRPr="007C4600">
        <w:rPr>
          <w:rFonts w:ascii="Comic Sans MS" w:hAnsi="Comic Sans MS"/>
        </w:rPr>
        <w:t>1. Students make a prediction before spinning.</w:t>
      </w:r>
    </w:p>
    <w:p w:rsidR="005147B8" w:rsidRPr="007C4600" w:rsidRDefault="00000000">
      <w:pPr>
        <w:ind w:left="216"/>
        <w:rPr>
          <w:rFonts w:ascii="Comic Sans MS" w:hAnsi="Comic Sans MS"/>
        </w:rPr>
      </w:pPr>
      <w:r w:rsidRPr="007C4600">
        <w:rPr>
          <w:rFonts w:ascii="Comic Sans MS" w:hAnsi="Comic Sans MS"/>
        </w:rPr>
        <w:t>2. Students spin 10 times and record each result using tally marks.</w:t>
      </w:r>
    </w:p>
    <w:p w:rsidR="005147B8" w:rsidRPr="007C4600" w:rsidRDefault="00000000">
      <w:pPr>
        <w:ind w:left="216"/>
        <w:rPr>
          <w:rFonts w:ascii="Comic Sans MS" w:hAnsi="Comic Sans MS"/>
        </w:rPr>
      </w:pPr>
      <w:r w:rsidRPr="007C4600">
        <w:rPr>
          <w:rFonts w:ascii="Comic Sans MS" w:hAnsi="Comic Sans MS"/>
        </w:rPr>
        <w:t>3. Students colour one box for each result on the bar graph, starting from the bottom.</w:t>
      </w:r>
    </w:p>
    <w:p w:rsidR="005147B8" w:rsidRPr="007C4600" w:rsidRDefault="00000000">
      <w:pPr>
        <w:ind w:left="216"/>
        <w:rPr>
          <w:rFonts w:ascii="Comic Sans MS" w:hAnsi="Comic Sans MS"/>
        </w:rPr>
      </w:pPr>
      <w:r w:rsidRPr="007C4600">
        <w:rPr>
          <w:rFonts w:ascii="Comic Sans MS" w:hAnsi="Comic Sans MS"/>
        </w:rPr>
        <w:t>4. Students answer the reflection questions using their graph as evidence.</w:t>
      </w:r>
    </w:p>
    <w:p w:rsidR="005147B8" w:rsidRPr="007C4600" w:rsidRDefault="00000000">
      <w:pPr>
        <w:rPr>
          <w:rFonts w:ascii="Comic Sans MS" w:hAnsi="Comic Sans MS"/>
        </w:rPr>
      </w:pPr>
      <w:r w:rsidRPr="007C4600">
        <w:rPr>
          <w:rFonts w:ascii="Comic Sans MS" w:hAnsi="Comic Sans MS"/>
        </w:rPr>
        <w:br w:type="page"/>
      </w:r>
    </w:p>
    <w:p w:rsidR="005147B8" w:rsidRPr="007C4600" w:rsidRDefault="00000000">
      <w:pPr>
        <w:jc w:val="center"/>
        <w:rPr>
          <w:rFonts w:ascii="Comic Sans MS" w:hAnsi="Comic Sans MS"/>
        </w:rPr>
      </w:pPr>
      <w:r w:rsidRPr="007C4600">
        <w:rPr>
          <w:rFonts w:ascii="Comic Sans MS" w:hAnsi="Comic Sans MS"/>
          <w:b/>
          <w:color w:val="D9591E"/>
          <w:sz w:val="40"/>
        </w:rPr>
        <w:lastRenderedPageBreak/>
        <w:t>Level 1: Animal Spinner Graph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5147B8" w:rsidRPr="007C4600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</w:rPr>
              <w:t>Name: ______________________________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</w:rPr>
              <w:t>Date: ______________________________</w:t>
            </w:r>
          </w:p>
        </w:tc>
      </w:tr>
    </w:tbl>
    <w:p w:rsidR="005147B8" w:rsidRPr="007C4600" w:rsidRDefault="00000000">
      <w:pPr>
        <w:spacing w:after="40"/>
        <w:rPr>
          <w:rFonts w:ascii="Comic Sans MS" w:hAnsi="Comic Sans MS"/>
        </w:rPr>
      </w:pPr>
      <w:r w:rsidRPr="007C4600">
        <w:rPr>
          <w:rFonts w:ascii="Comic Sans MS" w:hAnsi="Comic Sans MS"/>
          <w:sz w:val="21"/>
        </w:rPr>
        <w:t>Directions: Spin 10 times. Colour one box for each result. Start colouring from the bottom of each bar.</w:t>
      </w:r>
    </w:p>
    <w:p w:rsidR="005147B8" w:rsidRPr="007C4600" w:rsidRDefault="00000000">
      <w:pPr>
        <w:spacing w:after="80"/>
        <w:rPr>
          <w:rFonts w:ascii="Comic Sans MS" w:hAnsi="Comic Sans MS"/>
        </w:rPr>
      </w:pPr>
      <w:r w:rsidRPr="007C4600">
        <w:rPr>
          <w:rFonts w:ascii="Comic Sans MS" w:hAnsi="Comic Sans MS"/>
          <w:b/>
        </w:rPr>
        <w:t xml:space="preserve">Prediction: </w:t>
      </w:r>
      <w:r w:rsidRPr="007C4600">
        <w:rPr>
          <w:rFonts w:ascii="Comic Sans MS" w:hAnsi="Comic Sans MS"/>
        </w:rPr>
        <w:t>I think the spinner will land on ____________________ the most because ________________________________.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2736"/>
        <w:gridCol w:w="2736"/>
        <w:gridCol w:w="2736"/>
      </w:tblGrid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10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9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8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7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6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5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4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3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2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1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0</w:t>
            </w: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619"/>
        </w:trPr>
        <w:tc>
          <w:tcPr>
            <w:tcW w:w="792" w:type="dxa"/>
            <w:shd w:val="clear" w:color="auto" w:fill="E5E7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18"/>
              </w:rPr>
              <w:t>Result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Bird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Cow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Tiger</w:t>
            </w:r>
          </w:p>
        </w:tc>
      </w:tr>
    </w:tbl>
    <w:p w:rsidR="005147B8" w:rsidRPr="007C4600" w:rsidRDefault="005147B8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Result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Tally Marks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Total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Colour Used</w:t>
            </w: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Bird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Cow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Tiger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5147B8" w:rsidRPr="007C4600" w:rsidRDefault="00000000">
      <w:pPr>
        <w:spacing w:before="60" w:after="0"/>
        <w:rPr>
          <w:rFonts w:ascii="Comic Sans MS" w:hAnsi="Comic Sans MS"/>
        </w:rPr>
      </w:pPr>
      <w:r w:rsidRPr="007C4600">
        <w:rPr>
          <w:rFonts w:ascii="Comic Sans MS" w:hAnsi="Comic Sans MS"/>
          <w:b/>
        </w:rPr>
        <w:t>Think About It: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1. Which result happened the most? ________________________________________________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2. Which result happened the least? ________________________________________________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3. Was your prediction correct? How do you know? _________________________________</w:t>
      </w:r>
    </w:p>
    <w:p w:rsidR="005147B8" w:rsidRPr="007C4600" w:rsidRDefault="00000000">
      <w:pPr>
        <w:rPr>
          <w:rFonts w:ascii="Comic Sans MS" w:hAnsi="Comic Sans MS"/>
        </w:rPr>
      </w:pPr>
      <w:r w:rsidRPr="007C4600">
        <w:rPr>
          <w:rFonts w:ascii="Comic Sans MS" w:hAnsi="Comic Sans MS"/>
        </w:rPr>
        <w:br w:type="page"/>
      </w:r>
    </w:p>
    <w:p w:rsidR="005147B8" w:rsidRPr="007C4600" w:rsidRDefault="00000000">
      <w:pPr>
        <w:jc w:val="center"/>
        <w:rPr>
          <w:rFonts w:ascii="Comic Sans MS" w:hAnsi="Comic Sans MS"/>
        </w:rPr>
      </w:pPr>
      <w:r w:rsidRPr="007C4600">
        <w:rPr>
          <w:rFonts w:ascii="Comic Sans MS" w:hAnsi="Comic Sans MS"/>
          <w:b/>
          <w:color w:val="D9591E"/>
          <w:sz w:val="40"/>
        </w:rPr>
        <w:lastRenderedPageBreak/>
        <w:t>Level 2: Candy Spinner Graph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5147B8" w:rsidRPr="007C4600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</w:rPr>
              <w:t>Name: ______________________________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</w:rPr>
              <w:t>Date: ______________________________</w:t>
            </w:r>
          </w:p>
        </w:tc>
      </w:tr>
    </w:tbl>
    <w:p w:rsidR="005147B8" w:rsidRPr="007C4600" w:rsidRDefault="00000000">
      <w:pPr>
        <w:spacing w:after="40"/>
        <w:rPr>
          <w:rFonts w:ascii="Comic Sans MS" w:hAnsi="Comic Sans MS"/>
        </w:rPr>
      </w:pPr>
      <w:r w:rsidRPr="007C4600">
        <w:rPr>
          <w:rFonts w:ascii="Comic Sans MS" w:hAnsi="Comic Sans MS"/>
          <w:sz w:val="21"/>
        </w:rPr>
        <w:t>Directions: Spin 10 times. Colour one box for each result. Start colouring from the bottom of each bar.</w:t>
      </w:r>
    </w:p>
    <w:p w:rsidR="005147B8" w:rsidRPr="007C4600" w:rsidRDefault="00000000">
      <w:pPr>
        <w:spacing w:after="80"/>
        <w:rPr>
          <w:rFonts w:ascii="Comic Sans MS" w:hAnsi="Comic Sans MS"/>
        </w:rPr>
      </w:pPr>
      <w:r w:rsidRPr="007C4600">
        <w:rPr>
          <w:rFonts w:ascii="Comic Sans MS" w:hAnsi="Comic Sans MS"/>
          <w:b/>
        </w:rPr>
        <w:t xml:space="preserve">Prediction: </w:t>
      </w:r>
      <w:r w:rsidRPr="007C4600">
        <w:rPr>
          <w:rFonts w:ascii="Comic Sans MS" w:hAnsi="Comic Sans MS"/>
        </w:rPr>
        <w:t>I think the spinner will land on ____________________ the most because ________________________________.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2736"/>
        <w:gridCol w:w="2736"/>
        <w:gridCol w:w="2736"/>
      </w:tblGrid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10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9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8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7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6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5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4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3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2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1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0</w:t>
            </w: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619"/>
        </w:trPr>
        <w:tc>
          <w:tcPr>
            <w:tcW w:w="792" w:type="dxa"/>
            <w:shd w:val="clear" w:color="auto" w:fill="E5E7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18"/>
              </w:rPr>
              <w:t>Result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Red Candy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Blue Candy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Green Candy</w:t>
            </w:r>
          </w:p>
        </w:tc>
      </w:tr>
    </w:tbl>
    <w:p w:rsidR="005147B8" w:rsidRPr="007C4600" w:rsidRDefault="005147B8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Result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Tally Marks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Total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Colour Used</w:t>
            </w: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Red Candy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Blue Candy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Green Candy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5147B8" w:rsidRPr="007C4600" w:rsidRDefault="00000000">
      <w:pPr>
        <w:spacing w:before="60" w:after="0"/>
        <w:rPr>
          <w:rFonts w:ascii="Comic Sans MS" w:hAnsi="Comic Sans MS"/>
        </w:rPr>
      </w:pPr>
      <w:r w:rsidRPr="007C4600">
        <w:rPr>
          <w:rFonts w:ascii="Comic Sans MS" w:hAnsi="Comic Sans MS"/>
          <w:b/>
        </w:rPr>
        <w:t>Think About It: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1. Which result happened the most? ________________________________________________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2. Which result happened the least? ________________________________________________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3. Was your prediction correct? How do you know? _________________________________</w:t>
      </w:r>
    </w:p>
    <w:p w:rsidR="005147B8" w:rsidRPr="007C4600" w:rsidRDefault="00000000">
      <w:pPr>
        <w:rPr>
          <w:rFonts w:ascii="Comic Sans MS" w:hAnsi="Comic Sans MS"/>
        </w:rPr>
      </w:pPr>
      <w:r w:rsidRPr="007C4600">
        <w:rPr>
          <w:rFonts w:ascii="Comic Sans MS" w:hAnsi="Comic Sans MS"/>
        </w:rPr>
        <w:br w:type="page"/>
      </w:r>
    </w:p>
    <w:p w:rsidR="005147B8" w:rsidRPr="007C4600" w:rsidRDefault="00000000">
      <w:pPr>
        <w:jc w:val="center"/>
        <w:rPr>
          <w:rFonts w:ascii="Comic Sans MS" w:hAnsi="Comic Sans MS"/>
        </w:rPr>
      </w:pPr>
      <w:r w:rsidRPr="007C4600">
        <w:rPr>
          <w:rFonts w:ascii="Comic Sans MS" w:hAnsi="Comic Sans MS"/>
          <w:b/>
          <w:color w:val="D9591E"/>
          <w:sz w:val="40"/>
        </w:rPr>
        <w:lastRenderedPageBreak/>
        <w:t>Level 3: Worm Spinner Graph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5147B8" w:rsidRPr="007C4600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</w:rPr>
              <w:t>Name: ______________________________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</w:rPr>
              <w:t>Date: ______________________________</w:t>
            </w:r>
          </w:p>
        </w:tc>
      </w:tr>
    </w:tbl>
    <w:p w:rsidR="005147B8" w:rsidRPr="007C4600" w:rsidRDefault="00000000">
      <w:pPr>
        <w:spacing w:after="40"/>
        <w:rPr>
          <w:rFonts w:ascii="Comic Sans MS" w:hAnsi="Comic Sans MS"/>
        </w:rPr>
      </w:pPr>
      <w:r w:rsidRPr="007C4600">
        <w:rPr>
          <w:rFonts w:ascii="Comic Sans MS" w:hAnsi="Comic Sans MS"/>
          <w:sz w:val="21"/>
        </w:rPr>
        <w:t>Directions: Spin 10 times. Colour one box for each result. Start colouring from the bottom of each bar.</w:t>
      </w:r>
    </w:p>
    <w:p w:rsidR="005147B8" w:rsidRPr="007C4600" w:rsidRDefault="00000000">
      <w:pPr>
        <w:spacing w:after="80"/>
        <w:rPr>
          <w:rFonts w:ascii="Comic Sans MS" w:hAnsi="Comic Sans MS"/>
        </w:rPr>
      </w:pPr>
      <w:r w:rsidRPr="007C4600">
        <w:rPr>
          <w:rFonts w:ascii="Comic Sans MS" w:hAnsi="Comic Sans MS"/>
          <w:b/>
        </w:rPr>
        <w:t xml:space="preserve">Prediction: </w:t>
      </w:r>
      <w:r w:rsidRPr="007C4600">
        <w:rPr>
          <w:rFonts w:ascii="Comic Sans MS" w:hAnsi="Comic Sans MS"/>
        </w:rPr>
        <w:t>I think the spinner will land on ____________________ the most because ________________________________.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2736"/>
        <w:gridCol w:w="2736"/>
        <w:gridCol w:w="2736"/>
      </w:tblGrid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10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9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8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7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6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5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4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3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2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1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0</w:t>
            </w: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619"/>
        </w:trPr>
        <w:tc>
          <w:tcPr>
            <w:tcW w:w="792" w:type="dxa"/>
            <w:shd w:val="clear" w:color="auto" w:fill="E5E7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18"/>
              </w:rPr>
              <w:t>Result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Red Worm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Purple Worm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Green Worm</w:t>
            </w:r>
          </w:p>
        </w:tc>
      </w:tr>
    </w:tbl>
    <w:p w:rsidR="005147B8" w:rsidRPr="007C4600" w:rsidRDefault="005147B8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Result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Tally Marks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Total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Colour Used</w:t>
            </w: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Red Worm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Purple Worm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Green Worm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5147B8" w:rsidRPr="007C4600" w:rsidRDefault="00000000">
      <w:pPr>
        <w:spacing w:before="60" w:after="0"/>
        <w:rPr>
          <w:rFonts w:ascii="Comic Sans MS" w:hAnsi="Comic Sans MS"/>
        </w:rPr>
      </w:pPr>
      <w:r w:rsidRPr="007C4600">
        <w:rPr>
          <w:rFonts w:ascii="Comic Sans MS" w:hAnsi="Comic Sans MS"/>
          <w:b/>
        </w:rPr>
        <w:t>Think About It: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1. Which result happened the most? ________________________________________________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2. Which result happened the least? ________________________________________________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3. Was your prediction correct? How do you know? _________________________________</w:t>
      </w:r>
    </w:p>
    <w:p w:rsidR="005147B8" w:rsidRPr="007C4600" w:rsidRDefault="00000000">
      <w:pPr>
        <w:rPr>
          <w:rFonts w:ascii="Comic Sans MS" w:hAnsi="Comic Sans MS"/>
        </w:rPr>
      </w:pPr>
      <w:r w:rsidRPr="007C4600">
        <w:rPr>
          <w:rFonts w:ascii="Comic Sans MS" w:hAnsi="Comic Sans MS"/>
        </w:rPr>
        <w:br w:type="page"/>
      </w:r>
    </w:p>
    <w:p w:rsidR="005147B8" w:rsidRPr="007C4600" w:rsidRDefault="00000000">
      <w:pPr>
        <w:jc w:val="center"/>
        <w:rPr>
          <w:rFonts w:ascii="Comic Sans MS" w:hAnsi="Comic Sans MS"/>
        </w:rPr>
      </w:pPr>
      <w:r w:rsidRPr="007C4600">
        <w:rPr>
          <w:rFonts w:ascii="Comic Sans MS" w:hAnsi="Comic Sans MS"/>
          <w:b/>
          <w:color w:val="D9591E"/>
          <w:sz w:val="40"/>
        </w:rPr>
        <w:lastRenderedPageBreak/>
        <w:t>Level 4: Fish Spinner Graph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5147B8" w:rsidRPr="007C4600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</w:rPr>
              <w:t>Name: ______________________________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</w:rPr>
              <w:t>Date: ______________________________</w:t>
            </w:r>
          </w:p>
        </w:tc>
      </w:tr>
    </w:tbl>
    <w:p w:rsidR="005147B8" w:rsidRPr="007C4600" w:rsidRDefault="00000000">
      <w:pPr>
        <w:spacing w:after="40"/>
        <w:rPr>
          <w:rFonts w:ascii="Comic Sans MS" w:hAnsi="Comic Sans MS"/>
        </w:rPr>
      </w:pPr>
      <w:r w:rsidRPr="007C4600">
        <w:rPr>
          <w:rFonts w:ascii="Comic Sans MS" w:hAnsi="Comic Sans MS"/>
          <w:sz w:val="21"/>
        </w:rPr>
        <w:t>Directions: Spin 10 times. Colour one box for each result. Start colouring from the bottom of each bar.</w:t>
      </w:r>
    </w:p>
    <w:p w:rsidR="005147B8" w:rsidRPr="007C4600" w:rsidRDefault="00000000">
      <w:pPr>
        <w:spacing w:after="80"/>
        <w:rPr>
          <w:rFonts w:ascii="Comic Sans MS" w:hAnsi="Comic Sans MS"/>
        </w:rPr>
      </w:pPr>
      <w:r w:rsidRPr="007C4600">
        <w:rPr>
          <w:rFonts w:ascii="Comic Sans MS" w:hAnsi="Comic Sans MS"/>
          <w:b/>
        </w:rPr>
        <w:t xml:space="preserve">Prediction: </w:t>
      </w:r>
      <w:r w:rsidRPr="007C4600">
        <w:rPr>
          <w:rFonts w:ascii="Comic Sans MS" w:hAnsi="Comic Sans MS"/>
        </w:rPr>
        <w:t>I think the spinner will land on ____________________ the most because ________________________________.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2736"/>
        <w:gridCol w:w="2736"/>
        <w:gridCol w:w="2736"/>
      </w:tblGrid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10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9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8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7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6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5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4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3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2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1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0</w:t>
            </w: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619"/>
        </w:trPr>
        <w:tc>
          <w:tcPr>
            <w:tcW w:w="792" w:type="dxa"/>
            <w:shd w:val="clear" w:color="auto" w:fill="E5E7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18"/>
              </w:rPr>
              <w:t>Result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Green Fish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Purple Fish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Yellow Fish</w:t>
            </w:r>
          </w:p>
        </w:tc>
      </w:tr>
    </w:tbl>
    <w:p w:rsidR="005147B8" w:rsidRPr="007C4600" w:rsidRDefault="005147B8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Result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Tally Marks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Total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Colour Used</w:t>
            </w: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Green Fish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Purple Fish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Yellow Fish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5147B8" w:rsidRPr="007C4600" w:rsidRDefault="00000000">
      <w:pPr>
        <w:spacing w:before="60" w:after="0"/>
        <w:rPr>
          <w:rFonts w:ascii="Comic Sans MS" w:hAnsi="Comic Sans MS"/>
        </w:rPr>
      </w:pPr>
      <w:r w:rsidRPr="007C4600">
        <w:rPr>
          <w:rFonts w:ascii="Comic Sans MS" w:hAnsi="Comic Sans MS"/>
          <w:b/>
        </w:rPr>
        <w:t>Think About It: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1. Which result happened the most? ________________________________________________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2. Which result happened the least? ________________________________________________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3. Was your prediction correct? How do you know? _________________________________</w:t>
      </w:r>
    </w:p>
    <w:p w:rsidR="005147B8" w:rsidRPr="007C4600" w:rsidRDefault="00000000">
      <w:pPr>
        <w:rPr>
          <w:rFonts w:ascii="Comic Sans MS" w:hAnsi="Comic Sans MS"/>
        </w:rPr>
      </w:pPr>
      <w:r w:rsidRPr="007C4600">
        <w:rPr>
          <w:rFonts w:ascii="Comic Sans MS" w:hAnsi="Comic Sans MS"/>
        </w:rPr>
        <w:br w:type="page"/>
      </w:r>
    </w:p>
    <w:p w:rsidR="005147B8" w:rsidRPr="007C4600" w:rsidRDefault="00000000">
      <w:pPr>
        <w:jc w:val="center"/>
        <w:rPr>
          <w:rFonts w:ascii="Comic Sans MS" w:hAnsi="Comic Sans MS"/>
        </w:rPr>
      </w:pPr>
      <w:r w:rsidRPr="007C4600">
        <w:rPr>
          <w:rFonts w:ascii="Comic Sans MS" w:hAnsi="Comic Sans MS"/>
          <w:b/>
          <w:color w:val="D9591E"/>
          <w:sz w:val="40"/>
        </w:rPr>
        <w:lastRenderedPageBreak/>
        <w:t>Blank Spinner Graph Template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5147B8" w:rsidRPr="007C4600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</w:rPr>
              <w:t>Name: ______________________________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</w:rPr>
              <w:t>Date: ______________________________</w:t>
            </w:r>
          </w:p>
        </w:tc>
      </w:tr>
    </w:tbl>
    <w:p w:rsidR="005147B8" w:rsidRPr="007C4600" w:rsidRDefault="00000000">
      <w:pPr>
        <w:spacing w:after="40"/>
        <w:rPr>
          <w:rFonts w:ascii="Comic Sans MS" w:hAnsi="Comic Sans MS"/>
        </w:rPr>
      </w:pPr>
      <w:r w:rsidRPr="007C4600">
        <w:rPr>
          <w:rFonts w:ascii="Comic Sans MS" w:hAnsi="Comic Sans MS"/>
          <w:sz w:val="21"/>
        </w:rPr>
        <w:t>Directions: Spin 10 times. Colour one box for each result. Start colouring from the bottom of each bar.</w:t>
      </w:r>
    </w:p>
    <w:p w:rsidR="005147B8" w:rsidRPr="007C4600" w:rsidRDefault="00000000">
      <w:pPr>
        <w:spacing w:after="80"/>
        <w:rPr>
          <w:rFonts w:ascii="Comic Sans MS" w:hAnsi="Comic Sans MS"/>
        </w:rPr>
      </w:pPr>
      <w:r w:rsidRPr="007C4600">
        <w:rPr>
          <w:rFonts w:ascii="Comic Sans MS" w:hAnsi="Comic Sans MS"/>
          <w:b/>
        </w:rPr>
        <w:t xml:space="preserve">Prediction: </w:t>
      </w:r>
      <w:r w:rsidRPr="007C4600">
        <w:rPr>
          <w:rFonts w:ascii="Comic Sans MS" w:hAnsi="Comic Sans MS"/>
        </w:rPr>
        <w:t>I think the spinner will land on ____________________ the most because ________________________________.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2736"/>
        <w:gridCol w:w="2736"/>
        <w:gridCol w:w="2736"/>
      </w:tblGrid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10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9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8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7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6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5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4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3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2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1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490"/>
        </w:trPr>
        <w:tc>
          <w:tcPr>
            <w:tcW w:w="792" w:type="dxa"/>
            <w:shd w:val="clear" w:color="auto" w:fill="F3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color w:val="505050"/>
                <w:sz w:val="18"/>
              </w:rPr>
              <w:t>0</w:t>
            </w: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36" w:type="dxa"/>
            <w:tcBorders>
              <w:top w:val="single" w:sz="16" w:space="0" w:color="111111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9FAF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rPr>
          <w:trHeight w:val="619"/>
        </w:trPr>
        <w:tc>
          <w:tcPr>
            <w:tcW w:w="792" w:type="dxa"/>
            <w:shd w:val="clear" w:color="auto" w:fill="E5E7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18"/>
              </w:rPr>
              <w:t>Result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Choice 1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Choice 2</w:t>
            </w:r>
          </w:p>
        </w:tc>
        <w:tc>
          <w:tcPr>
            <w:tcW w:w="2736" w:type="dxa"/>
            <w:tcBorders>
              <w:top w:val="single" w:sz="10" w:space="0" w:color="555555"/>
              <w:left w:val="single" w:sz="10" w:space="0" w:color="555555"/>
              <w:bottom w:val="single" w:sz="10" w:space="0" w:color="555555"/>
              <w:right w:val="single" w:sz="10" w:space="0" w:color="555555"/>
            </w:tcBorders>
            <w:shd w:val="clear" w:color="auto" w:fill="FFF7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  <w:sz w:val="22"/>
              </w:rPr>
              <w:t>Choice 3</w:t>
            </w:r>
          </w:p>
        </w:tc>
      </w:tr>
    </w:tbl>
    <w:p w:rsidR="005147B8" w:rsidRPr="007C4600" w:rsidRDefault="005147B8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Result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Tally Marks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Total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shd w:val="clear" w:color="auto" w:fill="E0F2FE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Colour Used</w:t>
            </w: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Choice 1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Choice 2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  <w:tr w:rsidR="005147B8" w:rsidRPr="007C4600"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000000">
            <w:pPr>
              <w:jc w:val="center"/>
              <w:rPr>
                <w:rFonts w:ascii="Comic Sans MS" w:hAnsi="Comic Sans MS"/>
              </w:rPr>
            </w:pPr>
            <w:r w:rsidRPr="007C4600">
              <w:rPr>
                <w:rFonts w:ascii="Comic Sans MS" w:hAnsi="Comic Sans MS"/>
                <w:b/>
              </w:rPr>
              <w:t>Choice 3</w:t>
            </w: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4" w:type="dxa"/>
            <w:tcBorders>
              <w:top w:val="single" w:sz="8" w:space="0" w:color="777777"/>
              <w:left w:val="single" w:sz="8" w:space="0" w:color="777777"/>
              <w:bottom w:val="single" w:sz="8" w:space="0" w:color="777777"/>
              <w:right w:val="single" w:sz="8" w:space="0" w:color="777777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147B8" w:rsidRPr="007C4600" w:rsidRDefault="005147B8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5147B8" w:rsidRPr="007C4600" w:rsidRDefault="00000000">
      <w:pPr>
        <w:spacing w:before="60" w:after="0"/>
        <w:rPr>
          <w:rFonts w:ascii="Comic Sans MS" w:hAnsi="Comic Sans MS"/>
        </w:rPr>
      </w:pPr>
      <w:r w:rsidRPr="007C4600">
        <w:rPr>
          <w:rFonts w:ascii="Comic Sans MS" w:hAnsi="Comic Sans MS"/>
          <w:b/>
        </w:rPr>
        <w:t>Think About It: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1. Which result happened the most? ________________________________________________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2. Which result happened the least? ________________________________________________</w:t>
      </w:r>
    </w:p>
    <w:p w:rsidR="005147B8" w:rsidRPr="007C4600" w:rsidRDefault="00000000">
      <w:pPr>
        <w:spacing w:after="0"/>
        <w:rPr>
          <w:rFonts w:ascii="Comic Sans MS" w:hAnsi="Comic Sans MS"/>
        </w:rPr>
      </w:pPr>
      <w:r w:rsidRPr="007C4600">
        <w:rPr>
          <w:rFonts w:ascii="Comic Sans MS" w:hAnsi="Comic Sans MS"/>
          <w:sz w:val="19"/>
        </w:rPr>
        <w:t>3. Was your prediction correct? How do you know? _________________________________</w:t>
      </w:r>
    </w:p>
    <w:sectPr w:rsidR="005147B8" w:rsidRPr="007C4600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2890239">
    <w:abstractNumId w:val="8"/>
  </w:num>
  <w:num w:numId="2" w16cid:durableId="1899899684">
    <w:abstractNumId w:val="6"/>
  </w:num>
  <w:num w:numId="3" w16cid:durableId="1134952636">
    <w:abstractNumId w:val="5"/>
  </w:num>
  <w:num w:numId="4" w16cid:durableId="1514879099">
    <w:abstractNumId w:val="4"/>
  </w:num>
  <w:num w:numId="5" w16cid:durableId="585961978">
    <w:abstractNumId w:val="7"/>
  </w:num>
  <w:num w:numId="6" w16cid:durableId="1384255662">
    <w:abstractNumId w:val="3"/>
  </w:num>
  <w:num w:numId="7" w16cid:durableId="285819316">
    <w:abstractNumId w:val="2"/>
  </w:num>
  <w:num w:numId="8" w16cid:durableId="472797919">
    <w:abstractNumId w:val="1"/>
  </w:num>
  <w:num w:numId="9" w16cid:durableId="54251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47B8"/>
    <w:rsid w:val="007C4600"/>
    <w:rsid w:val="00905EBB"/>
    <w:rsid w:val="00AA1D8D"/>
    <w:rsid w:val="00B47730"/>
    <w:rsid w:val="00CB0664"/>
    <w:rsid w:val="00E004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FB8B2"/>
  <w14:defaultImageDpi w14:val="300"/>
  <w15:docId w15:val="{988C5799-3A52-ED49-A7C0-858FFFBD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Shabahat Shahbazi</cp:lastModifiedBy>
  <cp:revision>2</cp:revision>
  <dcterms:created xsi:type="dcterms:W3CDTF">2013-12-23T23:15:00Z</dcterms:created>
  <dcterms:modified xsi:type="dcterms:W3CDTF">2026-05-14T18:38:00Z</dcterms:modified>
  <cp:category/>
</cp:coreProperties>
</file>